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F341" w14:textId="77777777" w:rsidR="00141F87" w:rsidRPr="006F3820" w:rsidRDefault="00932D11">
      <w:pPr>
        <w:pStyle w:val="Nagwek1"/>
        <w:rPr>
          <w:lang w:val="pl-PL"/>
        </w:rPr>
      </w:pPr>
      <w:r w:rsidRPr="006F3820">
        <w:rPr>
          <w:lang w:val="pl-PL"/>
        </w:rPr>
        <w:t>Wymagania edukacyjne z muzyki dla klasy 4</w:t>
      </w:r>
      <w:r w:rsidRPr="006F3820">
        <w:rPr>
          <w:lang w:val="pl-PL"/>
        </w:rPr>
        <w:br/>
        <w:t>Rok szkolny 2025/2026</w:t>
      </w:r>
    </w:p>
    <w:p w14:paraId="2103E546" w14:textId="77777777" w:rsidR="00141F87" w:rsidRPr="006F3820" w:rsidRDefault="00932D11">
      <w:pPr>
        <w:rPr>
          <w:lang w:val="pl-PL"/>
        </w:rPr>
      </w:pPr>
      <w:r w:rsidRPr="006F3820">
        <w:rPr>
          <w:lang w:val="pl-PL"/>
        </w:rPr>
        <w:t>Dokument określa wymagania edukacyjne z muzyki dla klasy 4 szkoły podstawowej na rok szkolny 2025/2026.</w:t>
      </w:r>
    </w:p>
    <w:p w14:paraId="2D7F6E0C" w14:textId="77777777" w:rsidR="00141F87" w:rsidRPr="006F3820" w:rsidRDefault="00932D11">
      <w:pPr>
        <w:pStyle w:val="Nagwek2"/>
        <w:rPr>
          <w:lang w:val="pl-PL"/>
        </w:rPr>
      </w:pPr>
      <w:r w:rsidRPr="006F3820">
        <w:rPr>
          <w:lang w:val="pl-PL"/>
        </w:rPr>
        <w:t>1. Ogólne zasady oceniania</w:t>
      </w:r>
    </w:p>
    <w:p w14:paraId="0CAD7E01" w14:textId="507F1765" w:rsidR="00141F87" w:rsidRPr="006F3820" w:rsidRDefault="00932D11">
      <w:pPr>
        <w:rPr>
          <w:lang w:val="pl-PL"/>
        </w:rPr>
      </w:pPr>
      <w:r w:rsidRPr="006F3820">
        <w:rPr>
          <w:lang w:val="pl-PL"/>
        </w:rPr>
        <w:t xml:space="preserve">- Ocenie podlega zarówno wiedza teoretyczna, jak i </w:t>
      </w:r>
      <w:r w:rsidRPr="006F3820">
        <w:rPr>
          <w:lang w:val="pl-PL"/>
        </w:rPr>
        <w:t>umiejętności praktyczne ucznia.</w:t>
      </w:r>
      <w:r w:rsidRPr="006F3820">
        <w:rPr>
          <w:lang w:val="pl-PL"/>
        </w:rPr>
        <w:br/>
        <w:t>- Uwzględnia się wysiłek, zaangażowanie, aktywność, postawę oraz predyspozycje.</w:t>
      </w:r>
      <w:r w:rsidRPr="006F3820">
        <w:rPr>
          <w:lang w:val="pl-PL"/>
        </w:rPr>
        <w:br/>
        <w:t>- Oceny są wystawiane systematycznie na podstawie: śpiewu, gry na instrumentach, improwizacji, wiedzy teoretycznej, aktywności, prac do</w:t>
      </w:r>
      <w:r w:rsidR="006F3820">
        <w:rPr>
          <w:lang w:val="pl-PL"/>
        </w:rPr>
        <w:t>datkowych</w:t>
      </w:r>
      <w:r w:rsidRPr="006F3820">
        <w:rPr>
          <w:lang w:val="pl-PL"/>
        </w:rPr>
        <w:t>, prowadzenia zeszytu.</w:t>
      </w:r>
      <w:r w:rsidRPr="006F3820">
        <w:rPr>
          <w:lang w:val="pl-PL"/>
        </w:rPr>
        <w:br/>
        <w:t>- Ocena półroczna odzwierciedla poziom opanowania materiału w I semestrze.</w:t>
      </w:r>
      <w:r w:rsidRPr="006F3820">
        <w:rPr>
          <w:lang w:val="pl-PL"/>
        </w:rPr>
        <w:br/>
        <w:t>- Ocena roczna jest wynikiem całościowego opanowania wiedzy i umiejętności przewidzianych w programie.</w:t>
      </w:r>
    </w:p>
    <w:p w14:paraId="76C7B651" w14:textId="77777777" w:rsidR="00141F87" w:rsidRPr="006F3820" w:rsidRDefault="00932D11">
      <w:pPr>
        <w:pStyle w:val="Nagwek2"/>
        <w:rPr>
          <w:lang w:val="pl-PL"/>
        </w:rPr>
      </w:pPr>
      <w:r w:rsidRPr="006F3820">
        <w:rPr>
          <w:lang w:val="pl-PL"/>
        </w:rPr>
        <w:t>2. Kryteria oceniania</w:t>
      </w:r>
    </w:p>
    <w:p w14:paraId="66AA25FA" w14:textId="77777777" w:rsidR="00141F87" w:rsidRPr="006F3820" w:rsidRDefault="00932D11">
      <w:pPr>
        <w:pStyle w:val="Nagwek3"/>
        <w:rPr>
          <w:lang w:val="pl-PL"/>
        </w:rPr>
      </w:pPr>
      <w:r w:rsidRPr="006F3820">
        <w:rPr>
          <w:lang w:val="pl-PL"/>
        </w:rPr>
        <w:t>Ocena dopuszczająca</w:t>
      </w:r>
    </w:p>
    <w:p w14:paraId="287FDF08" w14:textId="77777777" w:rsidR="00141F87" w:rsidRPr="006F3820" w:rsidRDefault="00932D11">
      <w:pPr>
        <w:rPr>
          <w:lang w:val="pl-PL"/>
        </w:rPr>
      </w:pPr>
      <w:r w:rsidRPr="006F3820">
        <w:rPr>
          <w:lang w:val="pl-PL"/>
        </w:rPr>
        <w:t>• Wykonuje za</w:t>
      </w:r>
      <w:r w:rsidRPr="006F3820">
        <w:rPr>
          <w:lang w:val="pl-PL"/>
        </w:rPr>
        <w:t>dania z pomocą nauczyciela.</w:t>
      </w:r>
      <w:r w:rsidRPr="006F3820">
        <w:rPr>
          <w:lang w:val="pl-PL"/>
        </w:rPr>
        <w:br/>
        <w:t>• Opanował tylko podstawowe treści programu.</w:t>
      </w:r>
      <w:r w:rsidRPr="006F3820">
        <w:rPr>
          <w:lang w:val="pl-PL"/>
        </w:rPr>
        <w:br/>
        <w:t>• Śpiewa i gra bardzo proste utwory.</w:t>
      </w:r>
      <w:r w:rsidRPr="006F3820">
        <w:rPr>
          <w:lang w:val="pl-PL"/>
        </w:rPr>
        <w:br/>
        <w:t>• Prowadzi zeszyt niesystematycznie.</w:t>
      </w:r>
      <w:r w:rsidRPr="006F3820">
        <w:rPr>
          <w:lang w:val="pl-PL"/>
        </w:rPr>
        <w:br/>
        <w:t>• Niska aktywność na lekcjach.</w:t>
      </w:r>
    </w:p>
    <w:p w14:paraId="4C9C0F5F" w14:textId="77777777" w:rsidR="00141F87" w:rsidRPr="006F3820" w:rsidRDefault="00932D11">
      <w:pPr>
        <w:pStyle w:val="Nagwek3"/>
        <w:rPr>
          <w:lang w:val="pl-PL"/>
        </w:rPr>
      </w:pPr>
      <w:r w:rsidRPr="006F3820">
        <w:rPr>
          <w:lang w:val="pl-PL"/>
        </w:rPr>
        <w:t>Ocena dostateczna</w:t>
      </w:r>
    </w:p>
    <w:p w14:paraId="1A0684B5" w14:textId="77777777" w:rsidR="00141F87" w:rsidRPr="006F3820" w:rsidRDefault="00932D11">
      <w:pPr>
        <w:rPr>
          <w:lang w:val="pl-PL"/>
        </w:rPr>
      </w:pPr>
      <w:r w:rsidRPr="006F3820">
        <w:rPr>
          <w:lang w:val="pl-PL"/>
        </w:rPr>
        <w:t>• Śpiewa i gra wybrane utwory z pomocą nauczyciela.</w:t>
      </w:r>
      <w:r w:rsidRPr="006F3820">
        <w:rPr>
          <w:lang w:val="pl-PL"/>
        </w:rPr>
        <w:br/>
        <w:t>• Zna po</w:t>
      </w:r>
      <w:r w:rsidRPr="006F3820">
        <w:rPr>
          <w:lang w:val="pl-PL"/>
        </w:rPr>
        <w:t>dstawowe pojęcia muzyczne i elementy notacji.</w:t>
      </w:r>
      <w:r w:rsidRPr="006F3820">
        <w:rPr>
          <w:lang w:val="pl-PL"/>
        </w:rPr>
        <w:br/>
        <w:t>• Rozpoznaje niektóre instrumenty i elementy muzyki.</w:t>
      </w:r>
      <w:r w:rsidRPr="006F3820">
        <w:rPr>
          <w:lang w:val="pl-PL"/>
        </w:rPr>
        <w:br/>
        <w:t>• Zeszyt prowadzony niestarannie.</w:t>
      </w:r>
      <w:r w:rsidRPr="006F3820">
        <w:rPr>
          <w:lang w:val="pl-PL"/>
        </w:rPr>
        <w:br/>
        <w:t>• Wykazuje przeciętne zaangażowanie.</w:t>
      </w:r>
    </w:p>
    <w:p w14:paraId="071DDB64" w14:textId="77777777" w:rsidR="00141F87" w:rsidRPr="006F3820" w:rsidRDefault="00932D11">
      <w:pPr>
        <w:pStyle w:val="Nagwek3"/>
        <w:rPr>
          <w:lang w:val="pl-PL"/>
        </w:rPr>
      </w:pPr>
      <w:r w:rsidRPr="006F3820">
        <w:rPr>
          <w:lang w:val="pl-PL"/>
        </w:rPr>
        <w:t>Ocena dobra</w:t>
      </w:r>
    </w:p>
    <w:p w14:paraId="1F763152" w14:textId="77777777" w:rsidR="00141F87" w:rsidRPr="006F3820" w:rsidRDefault="00932D11">
      <w:pPr>
        <w:rPr>
          <w:lang w:val="pl-PL"/>
        </w:rPr>
      </w:pPr>
      <w:r w:rsidRPr="006F3820">
        <w:rPr>
          <w:lang w:val="pl-PL"/>
        </w:rPr>
        <w:t>• Śpiewa i gra większość utworów poprawnie, czasem z pomocą nauczyciela.</w:t>
      </w:r>
      <w:r w:rsidRPr="006F3820">
        <w:rPr>
          <w:lang w:val="pl-PL"/>
        </w:rPr>
        <w:br/>
        <w:t>•</w:t>
      </w:r>
      <w:r w:rsidRPr="006F3820">
        <w:rPr>
          <w:lang w:val="pl-PL"/>
        </w:rPr>
        <w:t xml:space="preserve"> Rozpoznaje podstawowe instrumenty, formy i terminy muzyczne.</w:t>
      </w:r>
      <w:r w:rsidRPr="006F3820">
        <w:rPr>
          <w:lang w:val="pl-PL"/>
        </w:rPr>
        <w:br/>
        <w:t>• Wykonuje ćwiczenia rytmiczne i ruchowe.</w:t>
      </w:r>
      <w:r w:rsidRPr="006F3820">
        <w:rPr>
          <w:lang w:val="pl-PL"/>
        </w:rPr>
        <w:br/>
        <w:t>• Systematycznie prowadzi zeszyt.</w:t>
      </w:r>
      <w:r w:rsidRPr="006F3820">
        <w:rPr>
          <w:lang w:val="pl-PL"/>
        </w:rPr>
        <w:br/>
        <w:t>• Wypowiada się o muzyce w sposób prosty i zrozumiały.</w:t>
      </w:r>
    </w:p>
    <w:p w14:paraId="144ECDCA" w14:textId="77777777" w:rsidR="00141F87" w:rsidRPr="006F3820" w:rsidRDefault="00932D11">
      <w:pPr>
        <w:pStyle w:val="Nagwek3"/>
        <w:rPr>
          <w:lang w:val="pl-PL"/>
        </w:rPr>
      </w:pPr>
      <w:r w:rsidRPr="006F3820">
        <w:rPr>
          <w:lang w:val="pl-PL"/>
        </w:rPr>
        <w:t>Ocena bardzo dobra</w:t>
      </w:r>
    </w:p>
    <w:p w14:paraId="2E397E4C" w14:textId="77777777" w:rsidR="00141F87" w:rsidRPr="006F3820" w:rsidRDefault="00932D11">
      <w:pPr>
        <w:rPr>
          <w:lang w:val="pl-PL"/>
        </w:rPr>
      </w:pPr>
      <w:r w:rsidRPr="006F3820">
        <w:rPr>
          <w:lang w:val="pl-PL"/>
        </w:rPr>
        <w:t>• Samodzielnie śpiewa i gra utwory przewidzi</w:t>
      </w:r>
      <w:r w:rsidRPr="006F3820">
        <w:rPr>
          <w:lang w:val="pl-PL"/>
        </w:rPr>
        <w:t>ane w programie.</w:t>
      </w:r>
      <w:r w:rsidRPr="006F3820">
        <w:rPr>
          <w:lang w:val="pl-PL"/>
        </w:rPr>
        <w:br/>
        <w:t>• Zna i stosuje terminy muzyczne oraz elementy notacji.</w:t>
      </w:r>
      <w:r w:rsidRPr="006F3820">
        <w:rPr>
          <w:lang w:val="pl-PL"/>
        </w:rPr>
        <w:br/>
        <w:t>• Wykonuje ćwiczenia rytmiczne i twórcze.</w:t>
      </w:r>
      <w:r w:rsidRPr="006F3820">
        <w:rPr>
          <w:lang w:val="pl-PL"/>
        </w:rPr>
        <w:br/>
        <w:t>• Uczestniczy w życiu muzycznym szkoły.</w:t>
      </w:r>
      <w:r w:rsidRPr="006F3820">
        <w:rPr>
          <w:lang w:val="pl-PL"/>
        </w:rPr>
        <w:br/>
      </w:r>
      <w:r w:rsidRPr="006F3820">
        <w:rPr>
          <w:lang w:val="pl-PL"/>
        </w:rPr>
        <w:lastRenderedPageBreak/>
        <w:t>• Systematycznie i estetycznie prowadzi zeszyt.</w:t>
      </w:r>
      <w:r w:rsidRPr="006F3820">
        <w:rPr>
          <w:lang w:val="pl-PL"/>
        </w:rPr>
        <w:br/>
        <w:t>• Umie analizować i opisywać słuchane utwory.</w:t>
      </w:r>
    </w:p>
    <w:p w14:paraId="6EAF0120" w14:textId="77777777" w:rsidR="00141F87" w:rsidRPr="006F3820" w:rsidRDefault="00932D11">
      <w:pPr>
        <w:pStyle w:val="Nagwek3"/>
        <w:rPr>
          <w:lang w:val="pl-PL"/>
        </w:rPr>
      </w:pPr>
      <w:r w:rsidRPr="006F3820">
        <w:rPr>
          <w:lang w:val="pl-PL"/>
        </w:rPr>
        <w:t>Ocena c</w:t>
      </w:r>
      <w:r w:rsidRPr="006F3820">
        <w:rPr>
          <w:lang w:val="pl-PL"/>
        </w:rPr>
        <w:t>elująca</w:t>
      </w:r>
    </w:p>
    <w:p w14:paraId="4ACB0875" w14:textId="77777777" w:rsidR="00141F87" w:rsidRPr="006F3820" w:rsidRDefault="00932D11">
      <w:pPr>
        <w:rPr>
          <w:lang w:val="pl-PL"/>
        </w:rPr>
      </w:pPr>
      <w:r w:rsidRPr="006F3820">
        <w:rPr>
          <w:lang w:val="pl-PL"/>
        </w:rPr>
        <w:t>• Samodzielnie opanowuje wszystkie treści programowe przewidziane na dany rok.</w:t>
      </w:r>
      <w:r w:rsidRPr="006F3820">
        <w:rPr>
          <w:lang w:val="pl-PL"/>
        </w:rPr>
        <w:br/>
        <w:t>• Śpiewa i gra poprawnie wszystkie utwory zgodnie z programem.</w:t>
      </w:r>
      <w:r w:rsidRPr="006F3820">
        <w:rPr>
          <w:lang w:val="pl-PL"/>
        </w:rPr>
        <w:br/>
        <w:t>• Posiada bardzo dobrą znajomość pojęć i notacji muzycznej.</w:t>
      </w:r>
      <w:r w:rsidRPr="006F3820">
        <w:rPr>
          <w:lang w:val="pl-PL"/>
        </w:rPr>
        <w:br/>
        <w:t>• Wykonuje samodzielnie ćwiczenia rytmiczne, i</w:t>
      </w:r>
      <w:r w:rsidRPr="006F3820">
        <w:rPr>
          <w:lang w:val="pl-PL"/>
        </w:rPr>
        <w:t>nstrumentalne i ruchowe.</w:t>
      </w:r>
      <w:r w:rsidRPr="006F3820">
        <w:rPr>
          <w:lang w:val="pl-PL"/>
        </w:rPr>
        <w:br/>
        <w:t>• Aktywnie uczestniczy w zajęciach i realizuje wszystkie wymagania programu.</w:t>
      </w:r>
    </w:p>
    <w:p w14:paraId="6A1056A1" w14:textId="77777777" w:rsidR="00141F87" w:rsidRPr="006F3820" w:rsidRDefault="00932D11">
      <w:pPr>
        <w:pStyle w:val="Nagwek2"/>
        <w:rPr>
          <w:lang w:val="pl-PL"/>
        </w:rPr>
      </w:pPr>
      <w:r w:rsidRPr="006F3820">
        <w:rPr>
          <w:lang w:val="pl-PL"/>
        </w:rPr>
        <w:t>3. Oceny śródroczne i roczne</w:t>
      </w:r>
    </w:p>
    <w:p w14:paraId="0FD84E6F" w14:textId="57579EA8" w:rsidR="00141F87" w:rsidRPr="006F3820" w:rsidRDefault="00932D11">
      <w:pPr>
        <w:rPr>
          <w:lang w:val="pl-PL"/>
        </w:rPr>
      </w:pPr>
      <w:r w:rsidRPr="006F3820">
        <w:rPr>
          <w:lang w:val="pl-PL"/>
        </w:rPr>
        <w:t>Ocena śródroczna (I semestr):</w:t>
      </w:r>
      <w:r w:rsidRPr="006F3820">
        <w:rPr>
          <w:lang w:val="pl-PL"/>
        </w:rPr>
        <w:br/>
        <w:t>- Uwzględnia poziom opanowania treści programowych w pierwszym półroczu.</w:t>
      </w:r>
      <w:r w:rsidRPr="006F3820">
        <w:rPr>
          <w:lang w:val="pl-PL"/>
        </w:rPr>
        <w:br/>
        <w:t>- Bierze pod uwagę wie</w:t>
      </w:r>
      <w:r w:rsidRPr="006F3820">
        <w:rPr>
          <w:lang w:val="pl-PL"/>
        </w:rPr>
        <w:t>dzę, umiejętności, aktywność i zaangażowanie.</w:t>
      </w:r>
      <w:r w:rsidRPr="006F3820">
        <w:rPr>
          <w:lang w:val="pl-PL"/>
        </w:rPr>
        <w:br/>
      </w:r>
      <w:r w:rsidRPr="006F3820">
        <w:rPr>
          <w:lang w:val="pl-PL"/>
        </w:rPr>
        <w:br/>
        <w:t>Ocena roczna (II semestr):</w:t>
      </w:r>
      <w:r w:rsidRPr="006F3820">
        <w:rPr>
          <w:lang w:val="pl-PL"/>
        </w:rPr>
        <w:br/>
        <w:t>- Podsumowuje osiągnięcia ucznia z całego roku szkolnego.</w:t>
      </w:r>
      <w:r w:rsidRPr="006F3820">
        <w:rPr>
          <w:lang w:val="pl-PL"/>
        </w:rPr>
        <w:br/>
        <w:t>- Uwzględnia postęp w nauce oraz poziom opanowania wszystkich treści programowych.</w:t>
      </w:r>
      <w:r w:rsidRPr="006F3820">
        <w:rPr>
          <w:lang w:val="pl-PL"/>
        </w:rPr>
        <w:br/>
        <w:t>- Ocena celująca przyznawana jest za pełn</w:t>
      </w:r>
      <w:r w:rsidRPr="006F3820">
        <w:rPr>
          <w:lang w:val="pl-PL"/>
        </w:rPr>
        <w:t>e opanowanie programu</w:t>
      </w:r>
      <w:r w:rsidR="006F3820">
        <w:rPr>
          <w:lang w:val="pl-PL"/>
        </w:rPr>
        <w:t>.</w:t>
      </w:r>
    </w:p>
    <w:sectPr w:rsidR="00141F87" w:rsidRPr="006F38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1F87"/>
    <w:rsid w:val="0015074B"/>
    <w:rsid w:val="0029639D"/>
    <w:rsid w:val="00326F90"/>
    <w:rsid w:val="006A73DB"/>
    <w:rsid w:val="006F3820"/>
    <w:rsid w:val="00932D1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C4521"/>
  <w14:defaultImageDpi w14:val="300"/>
  <w15:docId w15:val="{BF9FC4E2-B7C1-4171-A119-43857A5B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Ligia Pawlak-Basińska</cp:lastModifiedBy>
  <cp:revision>2</cp:revision>
  <dcterms:created xsi:type="dcterms:W3CDTF">2025-09-09T14:17:00Z</dcterms:created>
  <dcterms:modified xsi:type="dcterms:W3CDTF">2025-09-09T14:17:00Z</dcterms:modified>
  <cp:category/>
</cp:coreProperties>
</file>